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Report Text - 9 SMP Semester Genap</w:t>
      </w:r>
    </w:p>
    <w:p>
      <w:r>
        <w:t>Jenjang: SMP | Mapel: B.Inggris | Kelas: 9 SMP</w:t>
      </w:r>
    </w:p>
    <w:p>
      <w:r>
        <w:t>1. Read the following text!</w:t>
        <w:br/>
        <w:br/>
        <w:t>Whales are sea-living mammals. They therefore breathe air but cannot survive on land. Some species are very large indeed and the blue whale, which can exceed 30m in length, is the largest animal to have lived on earth. Superficially, the whale looks rather like a fish, but there are important differences in its external structure: its tail consists of a pair of broad, flat, horizontal paddles (the tail of a fish is vertical) and it has a single nostril on top of its large, broad head.</w:t>
        <w:br/>
        <w:br/>
        <w:t>What is the purpose of the text above?</w:t>
      </w:r>
    </w:p>
    <w:p>
      <w:r>
        <w:t>A. To tell a story about a specific whale  B. To describe a particular whale  C. To describe whales in general  D. To explain how whales swim</w:t>
      </w:r>
    </w:p>
    <w:p>
      <w:r>
        <w:t>2. Based on the text in question no 1, what makes whales different from fish regarding their physical structure?</w:t>
      </w:r>
    </w:p>
    <w:p>
      <w:r>
        <w:t>A. They live in the sea  B. They have vertical tails  C. They have horizontal tail paddles  D. They breathe water</w:t>
      </w:r>
    </w:p>
    <w:p>
      <w:r>
        <w:t>3. Read the text!</w:t>
        <w:br/>
        <w:br/>
        <w:t>Lightning is a sudden, violent flash of electricity between a cloud and the ground, or from cloud to cloud. A lightning flash, or bolt, can be several miles long. It is so hot, with an average temperature of 34,000 degrees Celsius, that the air around it suddenly expands with a loud blast. This is the thunder we hear.</w:t>
        <w:br/>
        <w:br/>
        <w:t>The text above is a report text because...</w:t>
      </w:r>
    </w:p>
    <w:p>
      <w:r>
        <w:t>A. It tells a myth about lightning  B. It describes lightning scientifically and generally  C. It teaches how to make lightning  D. It retells an experience of seeing lightning</w:t>
      </w:r>
    </w:p>
    <w:p>
      <w:r>
        <w:t>4. Refer to the text in question no 3. What causes thunder?</w:t>
      </w:r>
    </w:p>
    <w:p>
      <w:r>
        <w:t>A. The collision of clouds  B. The heavy rain falling  C. The sudden expansion of air due to heat  D. The electricity hitting the ground</w:t>
      </w:r>
    </w:p>
    <w:p>
      <w:r>
        <w:t>5. The generic structure of a report text consists of...</w:t>
      </w:r>
    </w:p>
    <w:p>
      <w:r>
        <w:t>A. Orientation - Complication - Resolution  B. Goal - Materials - Steps  C. General Classification - Description  D. Identification - Description</w:t>
      </w:r>
    </w:p>
    <w:p>
      <w:r>
        <w:t>6. Read the text!</w:t>
        <w:br/>
        <w:br/>
        <w:t>Cacti (Cactaceae) are plants that are adapted to extremely dry, hot environments. They have modified leaves called spines. These spines protect the plant from animals and reduce water loss. Cacti store water in their thick, fleshy stems.</w:t>
        <w:br/>
        <w:br/>
        <w:t>What is the function of spines on cacti?</w:t>
      </w:r>
    </w:p>
    <w:p>
      <w:r>
        <w:t>A. To absorb sunlight  B. To produce flowers  C. To store water  D. To protect from animals and reduce water loss</w:t>
      </w:r>
    </w:p>
    <w:p>
      <w:r>
        <w:t>7. Which sentence uses the Simple Present Tense correctly for a report text?</w:t>
      </w:r>
    </w:p>
    <w:p>
      <w:r>
        <w:t>A. The cat was sleeping on the sofa.  B. Elephants have long trunks.  C. I saw a tiger in the zoo yesterday.  D. The sun is rising now.</w:t>
      </w:r>
    </w:p>
    <w:p>
      <w:r>
        <w:t>8. Read the text!</w:t>
        <w:br/>
        <w:br/>
        <w:t>Jasmine is an evergreen semi-vining shrub native to tropical areas of Southeast Asia, Africa, and Australia. The leaves are either opposite or alternate. The flowers are white or yellow, and some species are very fragrant. The flowers are often used for tea or perfumes.</w:t>
        <w:br/>
        <w:br/>
        <w:t>What is the main idea of the text?</w:t>
      </w:r>
    </w:p>
    <w:p>
      <w:r>
        <w:t>A. How to plant Jasmine  B. The fragrant smell of Jasmine  C. General description of Jasmine plants  D. The price of Jasmine tea</w:t>
      </w:r>
    </w:p>
    <w:p>
      <w:r>
        <w:t>9. Refer to the text in question no 8. 'The flowers are often used for tea or perfumes.' The passive voice structure in this sentence is used to...</w:t>
      </w:r>
    </w:p>
    <w:p>
      <w:r>
        <w:t>A. Emphasize the object (flowers) rather than the doer  B. Show that the writer likes flowers  C. Tell a past event  D. Make the sentence longer</w:t>
      </w:r>
    </w:p>
    <w:p>
      <w:r>
        <w:t>10. Which of the following titles is most likely a Report Text?</w:t>
      </w:r>
    </w:p>
    <w:p>
      <w:r>
        <w:t>A. My Holiday in Bali  B. How to Make Fried Rice  C. The Legend of Toba Lake  D. Kangaroos</w:t>
      </w:r>
    </w:p>
    <w:p>
      <w:r>
        <w:t>11. Read the text!</w:t>
        <w:br/>
        <w:br/>
        <w:t>Gold is a precious metal. It is yellow and shiny. It is soft and malleable, which means it can be hammered into thin sheets. Gold is used for jewelry, dentistry, and electronics because it does not rust or tarnish.</w:t>
        <w:br/>
        <w:br/>
        <w:t>Why is gold used for electronics?</w:t>
      </w:r>
    </w:p>
    <w:p>
      <w:r>
        <w:t>A. Because it is yellow  B. Because it is expensive  C. Because it does not rust or tarnish  D. Because it is heavy</w:t>
      </w:r>
    </w:p>
    <w:p>
      <w:r>
        <w:t>12. Refer to the text in question no 11. 'It is soft and **malleable**...' The underlined word means...</w:t>
      </w:r>
    </w:p>
    <w:p>
      <w:r>
        <w:t>A. Hard to break  B. Easy to shape or bend  C. Very expensive  D. Dangerous</w:t>
      </w:r>
    </w:p>
    <w:p>
      <w:r>
        <w:t>13. Read the text!</w:t>
        <w:br/>
        <w:br/>
        <w:t>Komodo dragons are the largest living lizards in the world. They are identified by their massive size, flat heads, bowed legs, and long, thick tails. They can grow up to 3 meters long. They are carnivores and can eat very large prey, such as water buffalo, deer, and pigs.</w:t>
        <w:br/>
        <w:br/>
        <w:t>The phrase 'living lizards' implies that...</w:t>
      </w:r>
    </w:p>
    <w:p>
      <w:r>
        <w:t>A. They are extinct  B. They are still alive today  C. They live in water  D. They are toys</w:t>
      </w:r>
    </w:p>
    <w:p>
      <w:r>
        <w:t>14. What is the difference between Report Text and Descriptive Text?</w:t>
      </w:r>
    </w:p>
    <w:p>
      <w:r>
        <w:t>A. Report text describes specific things, Descriptive text describes general things  B. Report text describes general things, Descriptive text describes specific things  C. Report text is fiction, Descriptive text is non-fiction  D. There is no difference</w:t>
      </w:r>
    </w:p>
    <w:p>
      <w:r>
        <w:t>15. Read the text!</w:t>
        <w:br/>
        <w:br/>
        <w:t>Mobile phones are electronic devices used for full-duplex two-way radio telecommunication over a cellular network of base stations known as cell sites. Modern mobile phones support a wide variety of other services, such as text messaging, MMS, email, Internet access, short-range wireless communications (infrared, Bluetooth), business applications, video games, and digital photography.</w:t>
        <w:br/>
        <w:br/>
        <w:t>What is the general classification of the text above?</w:t>
      </w:r>
    </w:p>
    <w:p>
      <w:r>
        <w:t>A. Modern mobile phones support a wide variety of services.  B. Mobile phones are used for playing games.  C. Mobile phones are electronic devices used for telecommunication.  D. Cellular network is important.</w:t>
      </w:r>
    </w:p>
    <w:p>
      <w:r>
        <w:t>16. Refer to the text in question no 15. Which feature is NOT mentioned as a service of modern mobile phones?</w:t>
      </w:r>
    </w:p>
    <w:p>
      <w:r>
        <w:t>A. Digital photography  B. Cooking  C. Internet access  D. Video games</w:t>
      </w:r>
    </w:p>
    <w:p>
      <w:r>
        <w:t>17. A report text usually contains...</w:t>
      </w:r>
    </w:p>
    <w:p>
      <w:r>
        <w:t>A. Dialogues between characters  B. Steps to do something  C. Facts and scientific information  D. Personal opinions of the writer</w:t>
      </w:r>
    </w:p>
    <w:p>
      <w:r>
        <w:t>18. Read the text!</w:t>
        <w:br/>
        <w:br/>
        <w:t>Bees are flying insects closely related to wasps and ants. They are known for their role in pollination and for producing honey and beeswax. There are nearly 20,000 known species of bees. Bees have a long proboscis (a complex 'tongue') that enables them to obtain the nectar from flowers.</w:t>
        <w:br/>
        <w:br/>
        <w:t>What enables bees to get nectar from flowers?</w:t>
      </w:r>
    </w:p>
    <w:p>
      <w:r>
        <w:t>A. Their wings  B. Their proboscis  C. Their legs  D. Their sting</w:t>
      </w:r>
    </w:p>
    <w:p>
      <w:r>
        <w:t>19. Refer to the text in question no 18. 'They are known for their role in pollination...' The word 'pollination' is related to...</w:t>
      </w:r>
    </w:p>
    <w:p>
      <w:r>
        <w:t>A. Making honey  B. Reproduction of plants  C. Building hives  D. Eating insects</w:t>
      </w:r>
    </w:p>
    <w:p>
      <w:r>
        <w:t>20. The following are general nouns, EXCEPT...</w:t>
      </w:r>
    </w:p>
    <w:p>
      <w:r>
        <w:t>A. Lions  B. My lovely cat named Kitty  C. Computers  D. Volcanoes</w:t>
      </w:r>
    </w:p>
    <w:p>
      <w:r>
        <w:t>21. Read the text!</w:t>
        <w:br/>
        <w:br/>
        <w:t>Tsunamis are giant waves caused by earthquakes or volcanic eruptions under the sea. Out in the depths of the ocean, tsunami waves do not dramatically increase in height. But as the waves travel inland, they build up to higher and higher heights as the depth of the ocean decreases.</w:t>
        <w:br/>
        <w:br/>
        <w:t>What happens to tsunami waves as they travel inland?</w:t>
      </w:r>
    </w:p>
    <w:p>
      <w:r>
        <w:t>A. They become smaller  B. They stop moving  C. They disappear  D. They build up to higher heights</w:t>
      </w:r>
    </w:p>
    <w:p>
      <w:r>
        <w:t>22. Refer to the text in question no 21. What causes Tsunamis?</w:t>
      </w:r>
    </w:p>
    <w:p>
      <w:r>
        <w:t>A. Strong winds  B. Heavy rain  C. Earthquakes or volcanic eruptions under the sea  D. Ships moving in the ocean</w:t>
      </w:r>
    </w:p>
    <w:p>
      <w:r>
        <w:t>23. In report texts, we often use 'Relating Verbs' to define or classify subjects. Which one is a Relating Verb?</w:t>
      </w:r>
    </w:p>
    <w:p>
      <w:r>
        <w:t>A. Eat  B. Run  C. Is / Are  D. Sleep</w:t>
      </w:r>
    </w:p>
    <w:p>
      <w:r>
        <w:t>24. Read the text!</w:t>
        <w:br/>
        <w:br/>
        <w:t>Bats are mammals. They are the only mammals that can fly. They have wings covered by skin. Bats are nocturnal animals, which means they sleep during the day and are active at night. They use echolocation to find food in the dark.</w:t>
        <w:br/>
        <w:br/>
        <w:t>What does 'nocturnal' mean?</w:t>
      </w:r>
    </w:p>
    <w:p>
      <w:r>
        <w:t>A. Active during the day  B. Can fly high  C. Active at night  D. Eat meat only</w:t>
      </w:r>
    </w:p>
    <w:p>
      <w:r>
        <w:t>25. Refer to the text in question no 24. How do bats find food in the dark?</w:t>
      </w:r>
    </w:p>
    <w:p>
      <w:r>
        <w:t>A. By using their sharp eyes  B. By using echolocation  C. By using their nose  D. By walking on the ground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